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your genes.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appearance of a trait.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that controls a trait.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of physical characteristics.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letters that represent the different forms of a gene.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heredity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alleles or the letters 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that is strong and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alleles that are different.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hidden trait that is not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forms of a characteristic.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alleles that are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2021-10-11T07:51:48Z</dcterms:created>
  <dcterms:modified xsi:type="dcterms:W3CDTF">2021-10-11T07:51:48Z</dcterms:modified>
</cp:coreProperties>
</file>