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mating experience between two organisms that are identically hybrid for two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Offspring of two different true breeding varieties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Inheritance in which both dominant alleles are expressed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or more alleles of a gene are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 born of living organisms produced by one or two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Designating the generation of organisms from which hybrid offspring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Parents pass down a specific phenotypic trait to their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Expressed in a person who has only one copy of that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genetic cross between a homozygous recessive individual and a corresponding suspected heterozygote to determine the genotype of the latter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Inheritance in which the dominate alleles are only partially expressed and usually resulting in an offspring with an intermediate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man who discovered the rules of inheritance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two copies of the gene are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has two identical alleles for a trait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appearance of the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offspring of many generations that have the same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a generation following the parental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has two different alleles for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genetic makeup for the trait and includes both alleles in a homologous pair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parent having two dominant alleles and the other two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Genes that are in the sex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Square diagram that is used to predict the genotype of a particular cross </w:t>
            </w:r>
          </w:p>
        </w:tc>
      </w:tr>
    </w:tbl>
    <w:p>
      <w:pPr>
        <w:pStyle w:val="WordBankLarge"/>
      </w:pPr>
      <w:r>
        <w:t xml:space="preserve">   Genotype    </w:t>
      </w:r>
      <w:r>
        <w:t xml:space="preserve">   Phenotype    </w:t>
      </w:r>
      <w:r>
        <w:t xml:space="preserve">   Homozygous    </w:t>
      </w:r>
      <w:r>
        <w:t xml:space="preserve">   Heterozygous    </w:t>
      </w:r>
      <w:r>
        <w:t xml:space="preserve">   Testcross    </w:t>
      </w:r>
      <w:r>
        <w:t xml:space="preserve">   Purebred    </w:t>
      </w:r>
      <w:r>
        <w:t xml:space="preserve">   Hybrid    </w:t>
      </w:r>
      <w:r>
        <w:t xml:space="preserve">   True breeding    </w:t>
      </w:r>
      <w:r>
        <w:t xml:space="preserve">   Offspring     </w:t>
      </w:r>
      <w:r>
        <w:t xml:space="preserve">   Filial    </w:t>
      </w:r>
      <w:r>
        <w:t xml:space="preserve">   Parental    </w:t>
      </w:r>
      <w:r>
        <w:t xml:space="preserve">   Gregor Mendel    </w:t>
      </w:r>
      <w:r>
        <w:t xml:space="preserve">   Multiple alleles     </w:t>
      </w:r>
      <w:r>
        <w:t xml:space="preserve">   Codominance     </w:t>
      </w:r>
      <w:r>
        <w:t xml:space="preserve">   Sex-linked     </w:t>
      </w:r>
      <w:r>
        <w:t xml:space="preserve">   Incomplete dominance    </w:t>
      </w:r>
      <w:r>
        <w:t xml:space="preserve">   Dominant    </w:t>
      </w:r>
      <w:r>
        <w:t xml:space="preserve">   Recessive    </w:t>
      </w:r>
      <w:r>
        <w:t xml:space="preserve">   Dihybrid cross    </w:t>
      </w:r>
      <w:r>
        <w:t xml:space="preserve">   Monohybrid cross     </w:t>
      </w:r>
      <w:r>
        <w:t xml:space="preserve">   Punnett square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</dc:title>
  <dcterms:created xsi:type="dcterms:W3CDTF">2021-10-11T07:51:55Z</dcterms:created>
  <dcterms:modified xsi:type="dcterms:W3CDTF">2021-10-11T07:51:55Z</dcterms:modified>
</cp:coreProperties>
</file>