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Genetics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form of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physical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specific characteriatic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scientific study of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likelyhood of an event occurring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separation of alleles during formation of gametes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containing two identical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trait controlled by two or more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genetic makeup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phenotype in which both alleles are expressed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containing two different alleles of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offspting of cross between parents with two different, true breeding traits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Crossword Puzzle</dc:title>
  <dcterms:created xsi:type="dcterms:W3CDTF">2021-10-11T07:52:04Z</dcterms:created>
  <dcterms:modified xsi:type="dcterms:W3CDTF">2021-10-11T07:52:04Z</dcterms:modified>
</cp:coreProperties>
</file>