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Crossword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single set of unpaired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threadlike structure of nucleic acids and protein found in the nucleus of most living cells, carrying genetic information in the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unit of heredity which is transferred from a parent to offspring and is held to determine some characteristic of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mature haploid male or female germ cell which is able to unite with another of the opposite sex in sexual reproduction to form a 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containing two complete sets of chromosomes, one from each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cell division that results in four daughter cells each with half the number of chromosomes of the parent cell, as in the production of gametes and plant spores.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two identical alleles of a particular gene or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or denoting heritable characteristics which are controlled by genes that are expressed in offspring even when inherited from only one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 of observable characteristics of an individual resulting from the interaction of its genotype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genetic constitution of an individual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square diagram that is used to predict the genotypes of a particular cross or breeding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passing on of physical or mental characteristics genetically from one generation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relating to or denoting heritable characteristics controlled by genes that are expressed in offspring only when inherited from both parents, i.e., when not masked by a dominant characteristic inherited from one parent.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two different alleles of a particular gene or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form of intermediate inheritance in which one allele for a specific trait is not completely expressed over its paired allele.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distinguishing quality or characteristic, typically one belonging to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cell division that results in two daughter cells each having the same number and kind of chromosomes as the parent nucleus, typical of ordinary tissue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deoxyribonucleic acid, a self-replicating material which is present in nearly all living organisms as the main constituent of chromosomes. It is the carrier of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extent to which something is probable; the likelihood of something happening or being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two or more alternative forms of a gene that arise by mutation and are found at the same place on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heredity and the variation of inherited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of heredity which is transferred from a parent to offspring and is held to determine some characteristic of the offspring.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  </dc:title>
  <dcterms:created xsi:type="dcterms:W3CDTF">2021-10-11T07:52:13Z</dcterms:created>
  <dcterms:modified xsi:type="dcterms:W3CDTF">2021-10-11T07:52:13Z</dcterms:modified>
</cp:coreProperties>
</file>