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membrane found in all cells that separates the interior of the cell from the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hair-like appendage found on the surface of many bacteria and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network of membranous tubules within the cytoplasm of a eukaryotic cell, continuous with the nuclear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of polysaccharides lying outside the plasma membrane of the cells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slender threadlike structure, especially a microscopic appendage that enables many protozoa, bacteria, spermatozoa, etc.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infectious agent that replicates only inside the living cells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membrane bound structure found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minute particle consisting of RNA and associated proteins found in large numbers in the cytoplasm of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organelle found in large numbers in most cells, in which the biochemical processes of respiration and energy production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whose cells have a nucleus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biological cell, they constitute a large domain of prokaryotic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produced through hematopoiesis and found mainly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eukaryotic cells present in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that dominates most of the tissue cells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membrane-bound organelle that contains the cell's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of vesicles and folded membranes within the cytoplasm of most eukaryotic cells</w:t>
            </w:r>
          </w:p>
        </w:tc>
      </w:tr>
    </w:tbl>
    <w:p>
      <w:pPr>
        <w:pStyle w:val="WordBankLarge"/>
      </w:pPr>
      <w:r>
        <w:t xml:space="preserve">   eukaryotic cell    </w:t>
      </w:r>
      <w:r>
        <w:t xml:space="preserve">   animal cell    </w:t>
      </w:r>
      <w:r>
        <w:t xml:space="preserve">   plant cell    </w:t>
      </w:r>
      <w:r>
        <w:t xml:space="preserve">   bacteria cell    </w:t>
      </w:r>
      <w:r>
        <w:t xml:space="preserve">   cell organelle    </w:t>
      </w:r>
      <w:r>
        <w:t xml:space="preserve">   ribosome    </w:t>
      </w:r>
      <w:r>
        <w:t xml:space="preserve">   nucleus    </w:t>
      </w:r>
      <w:r>
        <w:t xml:space="preserve">   plasma membrane    </w:t>
      </w:r>
      <w:r>
        <w:t xml:space="preserve">   endoplasmic reticulum    </w:t>
      </w:r>
      <w:r>
        <w:t xml:space="preserve">   mitochondria    </w:t>
      </w:r>
      <w:r>
        <w:t xml:space="preserve">   chloroplast    </w:t>
      </w:r>
      <w:r>
        <w:t xml:space="preserve">   golgi apparatus    </w:t>
      </w:r>
      <w:r>
        <w:t xml:space="preserve">   cell wall    </w:t>
      </w:r>
      <w:r>
        <w:t xml:space="preserve">   lysosome    </w:t>
      </w:r>
      <w:r>
        <w:t xml:space="preserve">   flagella    </w:t>
      </w:r>
      <w:r>
        <w:t xml:space="preserve">   Virus    </w:t>
      </w:r>
      <w:r>
        <w:t xml:space="preserve">   cytoplasm    </w:t>
      </w:r>
      <w:r>
        <w:t xml:space="preserve">   pilus    </w:t>
      </w:r>
      <w:r>
        <w:t xml:space="preserve">  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2021-10-11T07:52:24Z</dcterms:created>
  <dcterms:modified xsi:type="dcterms:W3CDTF">2021-10-11T07:52:24Z</dcterms:modified>
</cp:coreProperties>
</file>