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Genetics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simple organic compound containing both a carboxyl (—COOH) and an amino (—NH2) group.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any of a class of nitrogenous organic compounds that consist of large molecules composed of one or more long chains of amino acids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complex organic substance present in living cells, especially DNA or RNA, whose molecules consist of many nucleotides linked in a long chain.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) is a type of RNA molecule that helps decode a messenger RNA (mRNA) sequence into a protein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compound which is one of the four constituent bases of nucleic acids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compound found in living tissue as a constituent base of RNA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a noncoding type of RNA that acts as the primary building block for ribosomes and the assembly line on which protein synthesis occurs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Deoxyribonucleic acid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first of several steps of DNA based gene expression, in which a particular segment of DNA is copied into RNA by the enzyme RNA polymerase.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 a nitrogen-containing molecule that has the same chemical properties as a base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compound which is one of the four constituent bases of nucleic acids.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an important stuctural component of DNA. It consists of 5-carbon deoxyribose sugars and phosphate groups.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the process in which cells make proteins.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process in which ribosomes in the cytoplasm or ER synthesize proteins after the process of transcription of DNA to RNA in the cell's nucleus.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two chemical bases bonded to one another forming a "rung of the DNA ladder."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is a single-stranded RNA molecule that is complementary to one of the DNA strands of a gene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structure formed by double-stranded molecules of nucleic acids such as DNA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Ribonucleic acid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compound that occurs in guano and fish scales, and is one of the four constituent bases of nucleic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compound found in living tissue as a constituent base of nucleic acids</w:t>
            </w:r>
          </w:p>
        </w:tc>
      </w:tr>
    </w:tbl>
    <w:p>
      <w:pPr>
        <w:pStyle w:val="WordBankLarge"/>
      </w:pPr>
      <w:r>
        <w:t xml:space="preserve">   Nucleic Acid    </w:t>
      </w:r>
      <w:r>
        <w:t xml:space="preserve">   DNA    </w:t>
      </w:r>
      <w:r>
        <w:t xml:space="preserve">   RNA    </w:t>
      </w:r>
      <w:r>
        <w:t xml:space="preserve">   Double-Helix    </w:t>
      </w:r>
      <w:r>
        <w:t xml:space="preserve">   Sugar-Phosphate Backbone    </w:t>
      </w:r>
      <w:r>
        <w:t xml:space="preserve">   Nitrogen Base    </w:t>
      </w:r>
      <w:r>
        <w:t xml:space="preserve">   Adenine    </w:t>
      </w:r>
      <w:r>
        <w:t xml:space="preserve">   Thymine    </w:t>
      </w:r>
      <w:r>
        <w:t xml:space="preserve">   Cytosine    </w:t>
      </w:r>
      <w:r>
        <w:t xml:space="preserve">   Guanine    </w:t>
      </w:r>
      <w:r>
        <w:t xml:space="preserve">   Uracil    </w:t>
      </w:r>
      <w:r>
        <w:t xml:space="preserve">   mRNA    </w:t>
      </w:r>
      <w:r>
        <w:t xml:space="preserve">   tRNA    </w:t>
      </w:r>
      <w:r>
        <w:t xml:space="preserve">   rRNA    </w:t>
      </w:r>
      <w:r>
        <w:t xml:space="preserve">   Transcription    </w:t>
      </w:r>
      <w:r>
        <w:t xml:space="preserve">   Translation    </w:t>
      </w:r>
      <w:r>
        <w:t xml:space="preserve">   Proteins    </w:t>
      </w:r>
      <w:r>
        <w:t xml:space="preserve">   Protein Synthesis    </w:t>
      </w:r>
      <w:r>
        <w:t xml:space="preserve">   Amino Acid    </w:t>
      </w:r>
      <w:r>
        <w:t xml:space="preserve">   Base-Pairing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Genetics Crossword Puzzle</dc:title>
  <dcterms:created xsi:type="dcterms:W3CDTF">2021-10-11T07:52:26Z</dcterms:created>
  <dcterms:modified xsi:type="dcterms:W3CDTF">2021-10-11T07:52:26Z</dcterms:modified>
</cp:coreProperties>
</file>