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Homozygous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Heterozygous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Punnet Square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Genotype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Phenotype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Recessive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Dominant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2021-10-11T07:52:33Z</dcterms:created>
  <dcterms:modified xsi:type="dcterms:W3CDTF">2021-10-11T07:52:33Z</dcterms:modified>
</cp:coreProperties>
</file>