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segment of DNA that codes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trait that is represented with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meiosis creates 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genetics (first and last name,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genetic makeup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compact packages of DNA inside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helps you visualize a genetic cross (two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different alleles for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trait that is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two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most offspring of a AAxaa cross result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2021-10-11T07:52:37Z</dcterms:created>
  <dcterms:modified xsi:type="dcterms:W3CDTF">2021-10-11T07:52:37Z</dcterms:modified>
</cp:coreProperties>
</file>