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co-dominant disorder that is seen mostly in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gregor mendel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recessive disorder that causes abnormal build u of mucus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circles in a pedigree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heredity; codes for your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genetics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recessive disorder  that is treated by a special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are controlled by genes on the X or 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makeup in letters; combination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always expressed; only need one allele to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squares in pedigrees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2021-10-11T07:50:57Z</dcterms:created>
  <dcterms:modified xsi:type="dcterms:W3CDTF">2021-10-11T07:50:57Z</dcterms:modified>
</cp:coreProperties>
</file>