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deoxyribonucleic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unit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XY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XX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identical alleles of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for the two letters that represent the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cell that is formed when two gametes are 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 within the cell that contains genetic material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molecule that catalyzes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different alleles of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 that only shows if there are two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strand of DNA wrapped around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gene that over takes more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array of all the Chromosomes found in and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for the physical features that came from your genetics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 Puzzle</dc:title>
  <dcterms:created xsi:type="dcterms:W3CDTF">2021-11-10T03:40:49Z</dcterms:created>
  <dcterms:modified xsi:type="dcterms:W3CDTF">2021-11-10T03:40:49Z</dcterms:modified>
</cp:coreProperties>
</file>