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Week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organisms create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and negative A, B, AB,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gentics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Characteristics that organisms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Offspring with one dominant and one recessive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Developing 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Does not require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egg and sperm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Passing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Determine traits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Reproductive cell that has 1/2 the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membrane bound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Exact copy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Genetic trait you can actually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Programming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female's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Alternate form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of predicting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Giver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Strand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neuron containing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Chart that shows family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Sometimes is symbolized by white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2021-10-11T07:51:13Z</dcterms:created>
  <dcterms:modified xsi:type="dcterms:W3CDTF">2021-10-11T07:51:13Z</dcterms:modified>
</cp:coreProperties>
</file>