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trait looks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pollen is transferred from one plant to another by a pollinator, such as an insect, or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different forms of a gene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feature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DNA that stores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defined as an animal or human which is the result of unmixed breeding.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two alleles that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result of mixing, through sexual reproduction, two animals or plants of different breeds, varieties, species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two alleles that are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allele that will be expressed and can mask a different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diagram that is used to predict the outcome of a particular cross or breeding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that can be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an organisms genetic make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for traits to be passed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alleles an organism has for a trait.</w:t>
            </w:r>
          </w:p>
        </w:tc>
      </w:tr>
    </w:tbl>
    <w:p>
      <w:pPr>
        <w:pStyle w:val="WordBankMedium"/>
      </w:pPr>
      <w:r>
        <w:t xml:space="preserve">   Dominant    </w:t>
      </w:r>
      <w:r>
        <w:t xml:space="preserve">   Recessive    </w:t>
      </w:r>
      <w:r>
        <w:t xml:space="preserve">   Genome    </w:t>
      </w:r>
      <w:r>
        <w:t xml:space="preserve">   Allele     </w:t>
      </w:r>
      <w:r>
        <w:t xml:space="preserve">   Genotype    </w:t>
      </w:r>
      <w:r>
        <w:t xml:space="preserve">   Homozygous    </w:t>
      </w:r>
      <w:r>
        <w:t xml:space="preserve">   Heterozygous    </w:t>
      </w:r>
      <w:r>
        <w:t xml:space="preserve">   Gene     </w:t>
      </w:r>
      <w:r>
        <w:t xml:space="preserve">   Phenotype     </w:t>
      </w:r>
      <w:r>
        <w:t xml:space="preserve">   Hybrid    </w:t>
      </w:r>
      <w:r>
        <w:t xml:space="preserve">   Purebred    </w:t>
      </w:r>
      <w:r>
        <w:t xml:space="preserve">   Trait    </w:t>
      </w:r>
      <w:r>
        <w:t xml:space="preserve">   Cross Pollination    </w:t>
      </w:r>
      <w:r>
        <w:t xml:space="preserve">   Punnett Square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2021-10-11T07:51:27Z</dcterms:created>
  <dcterms:modified xsi:type="dcterms:W3CDTF">2021-10-11T07:51:27Z</dcterms:modified>
</cp:coreProperties>
</file>