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Getting or having something passed on to you from your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Scientific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allele whose trait always shows up in the organism when the allele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organism's physical appearance, or visible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Passing of traits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set organisms produced at a stage in the reproduction of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allele that is masked when a dominant allele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likelihood that a particular event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chart that shows all the possible combinations of alleles that can result from a genetic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characteristic that an organism can pass on to its offspring through its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rod-shaped cellular structure made of condensed chromatin;contains DNA; carries trait information (eyes, hair, etc).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has identical alleles for a particular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organism's genetic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segment of DNA on a chromosome that codes for a specific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that has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molecule containing the genetic information that makes up the chromosomes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 Puzzle</dc:title>
  <dcterms:created xsi:type="dcterms:W3CDTF">2021-10-11T07:51:29Z</dcterms:created>
  <dcterms:modified xsi:type="dcterms:W3CDTF">2021-10-11T07:51:29Z</dcterms:modified>
</cp:coreProperties>
</file>