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two of the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make up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expression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phenotype of the heterozygous is intermediate between the two homozygous.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forms of a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always shown when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Hidden when with a dominant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 shows a wide range of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heredity or how traits are passed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where blood doesn't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alleles are expressed in the heterozygote </w:t>
            </w:r>
          </w:p>
        </w:tc>
      </w:tr>
    </w:tbl>
    <w:p>
      <w:pPr>
        <w:pStyle w:val="WordBankLarge"/>
      </w:pPr>
      <w:r>
        <w:t xml:space="preserve">   hemophilia     </w:t>
      </w:r>
      <w:r>
        <w:t xml:space="preserve">   Incomplete dominance    </w:t>
      </w:r>
      <w:r>
        <w:t xml:space="preserve">   Codominance    </w:t>
      </w:r>
      <w:r>
        <w:t xml:space="preserve">   Polygenic inheritance    </w:t>
      </w:r>
      <w:r>
        <w:t xml:space="preserve">   Genetics    </w:t>
      </w:r>
      <w:r>
        <w:t xml:space="preserve">   Alleles    </w:t>
      </w:r>
      <w:r>
        <w:t xml:space="preserve">   Homozygous     </w:t>
      </w:r>
      <w:r>
        <w:t xml:space="preserve">   Heterozygous    </w:t>
      </w:r>
      <w:r>
        <w:t xml:space="preserve">   Dominant allele    </w:t>
      </w:r>
      <w:r>
        <w:t xml:space="preserve">   Recessive allele    </w:t>
      </w:r>
      <w:r>
        <w:t xml:space="preserve">   Genotype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2021-10-11T07:51:33Z</dcterms:created>
  <dcterms:modified xsi:type="dcterms:W3CDTF">2021-10-11T07:51:33Z</dcterms:modified>
</cp:coreProperties>
</file>