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produces 4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control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behind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alleles are equal and present in both the phenotype and genotype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chance of something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that tracks which members of a family have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trait controlled by three or more alleles is said to have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Breeding two individuals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genetic problem caused by an issue in an organism's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shows all the possible combinations of two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of all the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Breeding two individuals with similar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the same genes as the organism it was produced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Choosing two organisms with desired traits to be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healthy genes into cells to replace missing or abnormal genes in order to correct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physical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2021-10-11T07:51:36Z</dcterms:created>
  <dcterms:modified xsi:type="dcterms:W3CDTF">2021-10-11T07:51:36Z</dcterms:modified>
</cp:coreProperties>
</file>