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 Puzzle by Iretimofe Akinyoola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Factors that control a trait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Breeding two individuals with different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healthy genes into cells to replace missing or abnormal genes in order to correct a genetic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trait controlled by three or more alleles is said to have ________________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 alleles for a single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Same alleles for a single trait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chart that tracks which members of a family have a particular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Choosing two organisms with desired traits to be bred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a gene or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alleles for a single trait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genetic problem caused by an issue in an organism's genes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Breeding two individuals with similar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study of heredity?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physical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that produces 4 sex cells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alleles are equal and present in both the phenotype and genotype of an organism</w:t>
            </w:r>
          </w:p>
        </w:tc>
      </w:tr>
    </w:tbl>
    <w:p>
      <w:pPr>
        <w:pStyle w:val="WordBankLarge"/>
      </w:pPr>
      <w:r>
        <w:t xml:space="preserve">   Genetics.    </w:t>
      </w:r>
      <w:r>
        <w:t xml:space="preserve">    Homozygous    </w:t>
      </w:r>
      <w:r>
        <w:t xml:space="preserve">   Allele    </w:t>
      </w:r>
      <w:r>
        <w:t xml:space="preserve">   Genotype    </w:t>
      </w:r>
      <w:r>
        <w:t xml:space="preserve">   Phenotype    </w:t>
      </w:r>
      <w:r>
        <w:t xml:space="preserve">   Mutation    </w:t>
      </w:r>
      <w:r>
        <w:t xml:space="preserve">   Pedigree    </w:t>
      </w:r>
      <w:r>
        <w:t xml:space="preserve">   Inbreeding    </w:t>
      </w:r>
      <w:r>
        <w:t xml:space="preserve">   Homozygous    </w:t>
      </w:r>
      <w:r>
        <w:t xml:space="preserve">   Heterozygous    </w:t>
      </w:r>
      <w:r>
        <w:t xml:space="preserve">    Codominance    </w:t>
      </w:r>
      <w:r>
        <w:t xml:space="preserve">   Meiosis    </w:t>
      </w:r>
      <w:r>
        <w:t xml:space="preserve">   Hybridization    </w:t>
      </w:r>
      <w:r>
        <w:t xml:space="preserve">   Selective breeding    </w:t>
      </w:r>
      <w:r>
        <w:t xml:space="preserve">   Genetic disorder    </w:t>
      </w:r>
      <w:r>
        <w:t xml:space="preserve">   Multiple alleles    </w:t>
      </w:r>
      <w:r>
        <w:t xml:space="preserve">   Gene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 by Iretimofe Akinyoola</dc:title>
  <dcterms:created xsi:type="dcterms:W3CDTF">2021-10-11T07:52:44Z</dcterms:created>
  <dcterms:modified xsi:type="dcterms:W3CDTF">2021-10-11T07:52:44Z</dcterms:modified>
</cp:coreProperties>
</file>