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used to trace genes through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genotype with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trait that is shown on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transmission of genetic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section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chart used to determine the genotypes and phenotypes of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used to make new gammetes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Represented in a punnett square with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body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alleles a person has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genotype with two of the same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Represented in a punnett square with a lowercase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 of a cell where DNA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Strands of DNA that form to make a ___________ - comes in the shape of an X or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monk who was the first to discover how genes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shape DNA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splitting process of a body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shortened form of 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Ahortened form of ribonucleic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2021-10-11T07:51:45Z</dcterms:created>
  <dcterms:modified xsi:type="dcterms:W3CDTF">2021-10-11T07:51:45Z</dcterms:modified>
</cp:coreProperties>
</file>