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thing that is inherited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heterozygous to a specific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less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 with different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 with identical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set of observable characteristics of an individual resulting from the interaction of its genotype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discovered the basics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unit of heredity moved from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or two alternative forms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distinguishing quality of characteristic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heterozygous for alleles of two different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intermediate inheritance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alleles of a gene pair fully express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genetic constitution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visual appearance of the chromosomes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taking away from one or more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associated with one sex 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production of a single gene by two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characteristics moving from one generation to the next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</dc:title>
  <dcterms:created xsi:type="dcterms:W3CDTF">2021-10-11T07:51:49Z</dcterms:created>
  <dcterms:modified xsi:type="dcterms:W3CDTF">2021-10-11T07:51:49Z</dcterms:modified>
</cp:coreProperties>
</file>