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that shows the possible genetic combinations of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heterozygous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living thing is called an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field of Biology that studies the inheritance of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genes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alleles are the same in one gene.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that shows as a result of the genes is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traits you receive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genes that over power weak genes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 generation means ________________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Weaker genes that only show a trait when there are two of the same allele.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F2 means ______________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children of parents are called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in DNA that produce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2021-10-11T07:51:52Z</dcterms:created>
  <dcterms:modified xsi:type="dcterms:W3CDTF">2021-10-11T07:51:52Z</dcterms:modified>
</cp:coreProperties>
</file>