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that gives different traits an equal opportunity of occurring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or having multiple effects from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heterozygous condition where both alleles are fully expressed in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cross between a homozygous recessive individual and an individual of an unknown or heterozygote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chromosomes that are not sex-determining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offspring of parents that are each homozygous for alleles of two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genetic situation in which one allele doesn't completely dominate another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fragments that are involved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blood protein produced in response to and counteracting a particular antigen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offspring of parents that differ in one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toxin/foreign substance that induces an immune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part of blood and lymphatic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used to predict the outcome of a particular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 associated with a gene carried only by the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blood cells that contain hemoglobin and carry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interaction between non allelic genes- one combination of genes having a dominant effect over other combinations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 that support immune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inherited protein found on the surface of red blood cells stamen, male reproductive organ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failure of paired homologous chromosomes to separate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record showing descent/genetic background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2021-10-11T07:50:54Z</dcterms:created>
  <dcterms:modified xsi:type="dcterms:W3CDTF">2021-10-11T07:50:54Z</dcterms:modified>
</cp:coreProperties>
</file>