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Genetics, Evolutionary Psychology, and Behavior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 non-genetic influence, from prenatal nutrition to the people and things around 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Environment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Twins who develop from a single fertilized egg that splits in 2, creating 2 genetically identical organisms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Mutation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the relative power and limits of genetic and environmental influences on behavior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Molecular Genetics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subfield of biology that studies the molecular structure and function of genes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Interaction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principle that, among the range of inherited trait variation, those that lead to increased reproduction and survival will most likely be passed on to succeeding generations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Genome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proportion of variation among individuals that we can attribute to genes; heritability of a trait may vary, depending on the range of populations and environments studied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complex molecule containing the genetic information that makes up the chromosomes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Natural Selection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interplay that occurs when the effect of 1 factor (such as environment) depends on another factor (such as heredity)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Chromosomes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random error in gene replication that leads to a change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Behavior Genetics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Threadlike structures made of DNA molecules that contain the genes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Heritability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the evolution of behavior and the mind, using principles of natural selection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Identical Twins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Twins who develop from separate fertilized eggs; genetically no closer than brothers and sisters, but they share a fetal environment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Evolutionary Psychology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biochemical units of heredity that make up the chromosomes; segments of DNA capable of synthesizing a protein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Fraternal Twins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complete instructions for making an organism consisting of all the genetic material in that organism’s chromosomes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Genes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Genetics, Evolutionary Psychology, and Behavior</dc:title>
  <dcterms:created xsi:type="dcterms:W3CDTF">2021-10-11T07:51:55Z</dcterms:created>
  <dcterms:modified xsi:type="dcterms:W3CDTF">2021-10-11T07:51:55Z</dcterms:modified>
</cp:coreProperties>
</file>