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Genetics, Evolutionary Psychology, and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naturalselection    </w:t>
      </w:r>
      <w:r>
        <w:t xml:space="preserve">   evolutionarypsychology    </w:t>
      </w:r>
      <w:r>
        <w:t xml:space="preserve">   moleculargenetics    </w:t>
      </w:r>
      <w:r>
        <w:t xml:space="preserve">   interaction    </w:t>
      </w:r>
      <w:r>
        <w:t xml:space="preserve">   Heritability    </w:t>
      </w:r>
      <w:r>
        <w:t xml:space="preserve">   FraternalTwins    </w:t>
      </w:r>
      <w:r>
        <w:t xml:space="preserve">   IdenticalTwins    </w:t>
      </w:r>
      <w:r>
        <w:t xml:space="preserve">   Genome    </w:t>
      </w:r>
      <w:r>
        <w:t xml:space="preserve">   Genes    </w:t>
      </w:r>
      <w:r>
        <w:t xml:space="preserve">   DNA    </w:t>
      </w:r>
      <w:r>
        <w:t xml:space="preserve">   Chromosomes    </w:t>
      </w:r>
      <w:r>
        <w:t xml:space="preserve">   Environment    </w:t>
      </w:r>
      <w:r>
        <w:t xml:space="preserve">   BehaviorGenetics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Genetics, Evolutionary Psychology, and Behavior</dc:title>
  <dcterms:created xsi:type="dcterms:W3CDTF">2021-10-11T07:51:57Z</dcterms:created>
  <dcterms:modified xsi:type="dcterms:W3CDTF">2021-10-11T07:51:57Z</dcterms:modified>
</cp:coreProperties>
</file>