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Genetics, Evolutionary Psychology, and Behavior</w:t>
      </w:r>
    </w:p>
    <w:p>
      <w:pPr>
        <w:pStyle w:val="Questions"/>
      </w:pPr>
      <w:r>
        <w:t xml:space="preserve">1. BHOVREAI GENEICTS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DAN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IDITAECLN ITSNW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MTTINOAU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ETANTIONCIR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YEAHLBRTITII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OEEMGN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EEGNS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TEARALRNF TSNIW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ESOOSHROCMM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ATRUNAL LECSNEIOT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RMALLCOUE CNETGEIS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TNVNNMIREOE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NIROYAEVOULT CSHGYOPYLO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Genetics, Evolutionary Psychology, and Behavior</dc:title>
  <dcterms:created xsi:type="dcterms:W3CDTF">2021-10-11T07:51:59Z</dcterms:created>
  <dcterms:modified xsi:type="dcterms:W3CDTF">2021-10-11T07:51:59Z</dcterms:modified>
</cp:coreProperties>
</file>