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- Hedrick T3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alleles that an individual has.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to determine the probabilities of offspring_____________square.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a probability can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Gregor Mendel lived.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factor that is not expressed when the dominant form of the trait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reproductive structure on a 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alleles of different genes separate independently of one another during gamete 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male plant sex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cross that considers one pair of contrasting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Offspring of the P Generation.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two alleles of a particular gene are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that masks another form of a trait.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offspring display only one form of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Alleles of a particular gene are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Mendel's organism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individual displays a trait that is intermediate between the two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physical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Gregor Mendel's birthplace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Dominant flower color in peas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- Hedrick T3</dc:title>
  <dcterms:created xsi:type="dcterms:W3CDTF">2021-10-11T07:51:46Z</dcterms:created>
  <dcterms:modified xsi:type="dcterms:W3CDTF">2021-10-11T07:51:46Z</dcterms:modified>
</cp:coreProperties>
</file>