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&amp; 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physical appearance of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letters that represent the different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factor that controls a trait; found on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produces 4 sex cells (sperm or egg that are used to pass a parent's traits to the offspring)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 reproduction (one cell becomes two)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different forms of a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passing of physical characteristics from parents to offspring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combination of alleles (DD Dd dd)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alleles for one trait that are different (Dd)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alleles for one trait that are the same (DD dd)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trait that hides in the background (lowercase letter)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scientific 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your genes; found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traits that overshadows and is expressed (capital letter)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&amp; Heredity</dc:title>
  <dcterms:created xsi:type="dcterms:W3CDTF">2021-10-11T07:52:20Z</dcterms:created>
  <dcterms:modified xsi:type="dcterms:W3CDTF">2021-10-11T07:52:20Z</dcterms:modified>
</cp:coreProperties>
</file>