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Genetics, Heredity, Asexual/Sexual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outward physical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in cells that controls all cell activity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long, twisted strands of molecules that store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parent organism produces uniform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transmission (passing)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reproduction resulting from 2 parents for diverse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 or young that are a result of 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inherited genes of organism usually represented by pairs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gene form, expressed even if a recessive gene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rods or X-shaped structures made up of the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weak gene form, not expressed if a dominant gene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a living organism that can perform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such as facial features, eye color, hair color, or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section of the DNA molecule that control/determines the traits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Genetics, Heredity, Asexual/Sexual Reproduction</dc:title>
  <dcterms:created xsi:type="dcterms:W3CDTF">2021-10-11T07:52:19Z</dcterms:created>
  <dcterms:modified xsi:type="dcterms:W3CDTF">2021-10-11T07:52:19Z</dcterms:modified>
</cp:coreProperties>
</file>