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Genetics / Heredity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organisms genetic allele combination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controls traits and is located  in the chromosomes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located in the nucleus of the cell and contains DNA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organism the receives 2 of the same alleles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different forms of genes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organism that receives 2 different alleles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trait that will always be expressed in the physical appearance of the organism   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organisms physical appearance or traits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trait that does not show up unless the organism receives 2 recessive alleles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located in the nucleus of the cell and contains the genes </w:t>
            </w:r>
          </w:p>
        </w:tc>
      </w:tr>
    </w:tbl>
    <w:p>
      <w:pPr>
        <w:pStyle w:val="WordBankSmall"/>
      </w:pPr>
      <w:r>
        <w:t xml:space="preserve">   Genes     </w:t>
      </w:r>
      <w:r>
        <w:t xml:space="preserve">   DNA     </w:t>
      </w:r>
      <w:r>
        <w:t xml:space="preserve">   chromosomes     </w:t>
      </w:r>
      <w:r>
        <w:t xml:space="preserve">   Dominant Gene    </w:t>
      </w:r>
      <w:r>
        <w:t xml:space="preserve">   Recessive Gene    </w:t>
      </w:r>
      <w:r>
        <w:t xml:space="preserve">   Heterozygous     </w:t>
      </w:r>
      <w:r>
        <w:t xml:space="preserve">   Homozygous    </w:t>
      </w:r>
      <w:r>
        <w:t xml:space="preserve">   Genotype    </w:t>
      </w:r>
      <w:r>
        <w:t xml:space="preserve">   Phenotype     </w:t>
      </w:r>
      <w:r>
        <w:t xml:space="preserve">   Allele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/ Heredity </dc:title>
  <dcterms:created xsi:type="dcterms:W3CDTF">2021-10-11T07:51:19Z</dcterms:created>
  <dcterms:modified xsi:type="dcterms:W3CDTF">2021-10-11T07:51:19Z</dcterms:modified>
</cp:coreProperties>
</file>