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&amp; Inheritance Vocabulary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different alleles that are entirely present and expressed  in a heterozygous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 that is expressed phenotypically in heterozygous or homozygous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Any of several forms of a gene, usually happens  through mutation, that are responsible for hereditary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an organism has  identical pairs of genes for all pairs of hereditary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Organism with identical genes as their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parents give there traits to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The genetic makeup of an organism or group of organisms with reference to a single trait, set of traits, or an entire complex of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During the production of gametes the two copies of each gene  segregate so that offspring acquire one factor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When organisms have different pairs of genes for any hereditary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Conditions affecting a given organism at any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When two or more characteristics are inherited, individual hereditary factors assort independently during gamete production, giving different traits an equal opportunity of occurring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appearance in a heterozygote of a trait that is intermediate between either of the trait's homozygous phenotypes.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appearance of an organism or organisms  resulting from the interaction of the genotype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Organism with non identical  genes as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 that is phenotypically present in the homozygous state but has its presence  masked in the presence of a dominant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grid used to show the gametes of each parent and their possible offspring; a type of grid that can indicate all the possible outcomes of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Individual organism having an unexpressed, recessive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 genealogical record of a purebred animal.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&amp; Inheritance Vocabulary Game</dc:title>
  <dcterms:created xsi:type="dcterms:W3CDTF">2021-10-11T07:51:39Z</dcterms:created>
  <dcterms:modified xsi:type="dcterms:W3CDTF">2021-10-11T07:51:39Z</dcterms:modified>
</cp:coreProperties>
</file>