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Expressed in the phenotype when present in the genotype. Represented by a capital letter e.g.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genes in an organism e.g. TT, Tt, tt.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Different forms of the same gene e.g. tall and small height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appearance of the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X and Y chromosomes in human beings that determine the sex of an individual. Females have two X chromosomes in diploid cells; males have an X and a Y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alleles are the same e.g. TT or tt. Also, called true breeding.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asexually producing a group of cells (clones), all genetically identical, from a single ancestor.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altering of the genetic make-up of an organism to produce desirable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heritable change in DNA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Testing of the performance of offspring relative to their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a chromosome that contains info to make a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Alleles are not the same e.g. Tt. There is one dominant and one recessive gene. Also called a hybrid.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Sex cell (sperm/egg).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Expressed in the phenotype when there is no dominant gene. Represented with a lower-case letter e.g. 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Key Terms</dc:title>
  <dcterms:created xsi:type="dcterms:W3CDTF">2021-10-11T07:51:06Z</dcterms:created>
  <dcterms:modified xsi:type="dcterms:W3CDTF">2021-10-11T07:51:06Z</dcterms:modified>
</cp:coreProperties>
</file>