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of a chromosome that codes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have pairs of chromosomes have pairs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traits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traits that a person was born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traits a person was not born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allele more likely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allele less likely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different allele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appearance of a trait or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Karyotype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complete set of organisms' genetic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strands within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sexually reproducing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 arrangement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Recessive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Matching</dc:title>
  <dcterms:created xsi:type="dcterms:W3CDTF">2021-10-11T07:52:06Z</dcterms:created>
  <dcterms:modified xsi:type="dcterms:W3CDTF">2021-10-11T07:52:06Z</dcterms:modified>
</cp:coreProperties>
</file>