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&amp; Mutations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 chromosome contain?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Gregor Mendel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chromosomes does a human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Variety type of the same 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chromosome number makes us different?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genes?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Mutations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alleles?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gene will be passed onto the offspring?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Chromosomes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gene won't have the offspring?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Small section of a chromosome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living things are made up of these 4 basis...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Recessive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 contains specific instructions that make each type of living creature...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Inversion and Translocation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Permanent changes (alterations) in the DNA sequence are...?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mutations are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Unique in its own specie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only 2 types of Mutations...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Natural events or by humans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mutation that causes Down Syndrome?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Pea plants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of Mutations?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Dominant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Genetic Material (DNA) can be alterated by...?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Duplication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a cell's nucleus contain?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Radiation, Chemicals, X-rays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Characteristics passed on  from generation to generation?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Father of Genetics?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Comes in pairs,  and are inherited one from each parent?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genetic experiment was discovered through?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A, C, G, 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&amp; Mutations</dc:title>
  <dcterms:created xsi:type="dcterms:W3CDTF">2021-10-11T07:50:53Z</dcterms:created>
  <dcterms:modified xsi:type="dcterms:W3CDTF">2021-10-11T07:50:53Z</dcterms:modified>
</cp:coreProperties>
</file>