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Part One 11-1 and 11-2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principle states that some alleles are dominant and some are recessive.  the principle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likelihood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makeup of an organism is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characteristic such as seed color or plant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have two different alleles for the same gene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drawing used to predict the outcome of genetic crossing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traits of an organism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that states genes for different traits can segregate independently during formation of gametes.  the principle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whereby a male and female reproductive cells joint to produce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of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have two identical alleles for a particular gene are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separation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different forms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Part One 11-1 and 11-2</dc:title>
  <dcterms:created xsi:type="dcterms:W3CDTF">2021-10-11T07:51:54Z</dcterms:created>
  <dcterms:modified xsi:type="dcterms:W3CDTF">2021-10-11T07:51:54Z</dcterms:modified>
</cp:coreProperties>
</file>