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Primer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nucleic acid sequence that provides a starting point for DNA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hereditary material in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 basic units of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living organism carries a set of genes inside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genes exist as ______ along the length of the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handedly separated out what he called "nuclein" from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the first scientists to figure out the structure of DNA.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long, continuous piece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adenine (A), guanine (G), cytosine (C), and thymine (T) are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function and behavior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genes are the blueprints that direct the synthesis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Gregor Mendel studied inheritance patterns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double helix is made up of repeating units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is a large molecule that is twisted into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Primer Crossword</dc:title>
  <dcterms:created xsi:type="dcterms:W3CDTF">2021-10-11T07:51:20Z</dcterms:created>
  <dcterms:modified xsi:type="dcterms:W3CDTF">2021-10-11T07:51:20Z</dcterms:modified>
</cp:coreProperties>
</file>