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Primer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international collaboration of scientists, governments and drug companies from around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nucleotide contains a ______ and a phosphate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__________ process is responsible for the great variation in traits that we see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are scientists who study gene and their variations.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DNA is a large molecule that is twisted into a _________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bases are ________ (A), guanine (G), cytosine (C), and thymine (T).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were the first scientists to figure out the structure of DNA?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 _______ is a short nucleic acid sequence that provides a starting point for DNA synthesis.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Geneticists also study how __________ __________ in genes can disrupt an organism’s development or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DNA, or ________________ _____________, is the hereditary material in humans and almost all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1865, _________ _______ studied inheritance patterns in scientific way using garden pea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repeating units called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genes are the _________ that direct the synthesis of proteins- the molecular laborers that carry out all life-supporting activities in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modern science of genetics influences many aspects of daily life, from the food we eat to how we ________ _______ or treat diseases.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are the basic units of heredity.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 is a very long, continuous piece of DNA.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single handedly separated out what he called "nuclein" from cells?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Regenerative Medicine has already successfully grown ______ _______ from human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insertion of one or more genes into an individual to treat a disease, especially inherited (genetic diseases)?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It’s the specific order of A, G, C and T within a DNA molecule that is ________ to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Primer Crossword Puzzle </dc:title>
  <dcterms:created xsi:type="dcterms:W3CDTF">2021-10-11T07:51:15Z</dcterms:created>
  <dcterms:modified xsi:type="dcterms:W3CDTF">2021-10-11T07:51:15Z</dcterms:modified>
</cp:coreProperties>
</file>