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breeders cross two genetically different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chromosomes in a person's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abnormal condition that a person inherits through genes or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Genes found on the X and Y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chart or "family tree that tracks which members of a family have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principles about what is right and wrong, fair and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that involves inserting copies of a gene directly into a person's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genes from one organism are transferred into the DNA of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selecting organisms with desired traits to be the parents of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23 pairs of chromosomes in each body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has exactly the same genes as the organism from which it was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has one recessive allele and one dominant allele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Crossing two individuals that have similar desirable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organisms full set of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Project</dc:title>
  <dcterms:created xsi:type="dcterms:W3CDTF">2021-10-11T07:51:45Z</dcterms:created>
  <dcterms:modified xsi:type="dcterms:W3CDTF">2021-10-11T07:51:45Z</dcterms:modified>
</cp:coreProperties>
</file>