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Genetics &amp; Punnett Square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specific characertistic, such as seed color or plant height, that varies from one individual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set of genes (alleles) a person possesses. It is written as percentages using letters (25%,50%,75%,100%).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individual who has two of the same alleles for a trait. (Ex. TT or tt)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during sexual reproduction when male and female cells join.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chart that shows all the possible combinations of alleles that can result from a genetic cross.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physical characteristics of an organism?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individual with two different alleles for a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situation in which a gene has more than to identical alleles for a particular trait?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form of an allele who trait always shows up if it is present. Dominant traits are represented by a CAPITAL letter (B).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Codes for a trait. Each cell has two copies., A segment of DNA on a chromosome that codes for a specific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Organisms that have two identical alleles for a particular trait are said to be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allele who trait shows up only when the dominant allele is not present. Recessive traits are represented by a lowercase letter (b).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the separaton of alleles.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physical appearance that is determined by the genes., An organism's physical appearance, or visible traits.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Different forms of a gene. Each gene has two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offspring of crosses between parents with different trait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&amp; Punnett Square Vocabulary</dc:title>
  <dcterms:created xsi:type="dcterms:W3CDTF">2021-10-11T07:51:24Z</dcterms:created>
  <dcterms:modified xsi:type="dcterms:W3CDTF">2021-10-11T07:51:24Z</dcterms:modified>
</cp:coreProperties>
</file>