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Genetics Recap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weaker gene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Information carriers that pass information from parents to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Human body cells contain 23 ***** of chromosomes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ladder structure that makes up a chromosome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Characteristics that control the type of ear lobe, eye colour, hair colour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Thread-like structure found in the nucleus of the cell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study of inheritance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Characteristics can be determined using a ******* *****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stronger gene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Characteristics that have been learned in a life time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 Recap</dc:title>
  <dcterms:created xsi:type="dcterms:W3CDTF">2021-10-11T07:51:13Z</dcterms:created>
  <dcterms:modified xsi:type="dcterms:W3CDTF">2021-10-11T07:51:13Z</dcterms:modified>
</cp:coreProperties>
</file>