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dominant allele is present, individual is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sequences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 of ancestors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specific characteristics that are coded from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dominant allele does not completely cover the recessive allele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traits that are controlled by two or more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must have 2 recessive alleles for disease to show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alleles for a trait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genes appearance is revealed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alleles for a trait are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Both alleles expressed- one is not dominant over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DNA represented in letters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Review</dc:title>
  <dcterms:created xsi:type="dcterms:W3CDTF">2021-10-11T07:52:14Z</dcterms:created>
  <dcterms:modified xsi:type="dcterms:W3CDTF">2021-10-11T07:52:14Z</dcterms:modified>
</cp:coreProperties>
</file>