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replication takes place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base pair of the gene is added, deleted, or substituted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organism whose offspring of many generations have the same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allele whose trait always shows up in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section of DNA within a chromosome that codes for a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 of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allele whose trait is hidden in the presence of a dominant allele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characteristic of an organism, ex.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has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describing how likely an event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with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 are passed from parents to offspring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different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factor that controls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Review</dc:title>
  <dcterms:created xsi:type="dcterms:W3CDTF">2022-09-03T16:09:36Z</dcterms:created>
  <dcterms:modified xsi:type="dcterms:W3CDTF">2022-09-03T16:09:36Z</dcterms:modified>
</cp:coreProperties>
</file>