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Scramble</w:t>
      </w:r>
    </w:p>
    <w:p>
      <w:pPr>
        <w:pStyle w:val="Questions"/>
      </w:pPr>
      <w:r>
        <w:t xml:space="preserve">1. CELL EYLCC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MTOISSI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TGCSEINE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YMHRIDBOON SSROC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DIRHYIBD OSCSR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NNO EIADLMNNE EARNICNHIET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DNA RRUCUTEST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NAD TOICNNUF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NDA NPARLETICOI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RNLTACE MOGAD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NTOTIAPRRCSNI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ISNRNATOTLA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MUTTOAIN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Scramble</dc:title>
  <dcterms:created xsi:type="dcterms:W3CDTF">2021-10-11T07:52:46Z</dcterms:created>
  <dcterms:modified xsi:type="dcterms:W3CDTF">2021-10-11T07:52:46Z</dcterms:modified>
</cp:coreProperties>
</file>