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mutagen    </w:t>
      </w:r>
      <w:r>
        <w:t xml:space="preserve">   traits    </w:t>
      </w:r>
      <w:r>
        <w:t xml:space="preserve">   offspring    </w:t>
      </w:r>
      <w:r>
        <w:t xml:space="preserve">   Heredity    </w:t>
      </w:r>
      <w:r>
        <w:t xml:space="preserve">   Dominant    </w:t>
      </w:r>
      <w:r>
        <w:t xml:space="preserve">   Recessive    </w:t>
      </w:r>
      <w:r>
        <w:t xml:space="preserve">   Chromosome    </w:t>
      </w:r>
      <w:r>
        <w:t xml:space="preserve">   Pedigree    </w:t>
      </w:r>
      <w:r>
        <w:t xml:space="preserve">   Mendel    </w:t>
      </w:r>
      <w:r>
        <w:t xml:space="preserve">   Autosomal    </w:t>
      </w:r>
      <w:r>
        <w:t xml:space="preserve">   allele    </w:t>
      </w:r>
      <w:r>
        <w:t xml:space="preserve">   Karotype    </w:t>
      </w:r>
      <w:r>
        <w:t xml:space="preserve">   Mutagen    </w:t>
      </w:r>
      <w:r>
        <w:t xml:space="preserve">   RNA    </w:t>
      </w:r>
      <w:r>
        <w:t xml:space="preserve">   DNA    </w:t>
      </w:r>
      <w:r>
        <w:t xml:space="preserve">   Gene    </w:t>
      </w:r>
      <w:r>
        <w:t xml:space="preserve">   Genome    </w:t>
      </w:r>
      <w:r>
        <w:t xml:space="preserve">   Phenotype    </w:t>
      </w:r>
      <w:r>
        <w:t xml:space="preserve">   Genotype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Search!</dc:title>
  <dcterms:created xsi:type="dcterms:W3CDTF">2021-10-11T07:52:27Z</dcterms:created>
  <dcterms:modified xsi:type="dcterms:W3CDTF">2021-10-11T07:52:27Z</dcterms:modified>
</cp:coreProperties>
</file>