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Fertilisation    </w:t>
      </w:r>
      <w:r>
        <w:t xml:space="preserve">   Diploid    </w:t>
      </w:r>
      <w:r>
        <w:t xml:space="preserve">   Haploid    </w:t>
      </w:r>
      <w:r>
        <w:t xml:space="preserve">   Telephase    </w:t>
      </w:r>
      <w:r>
        <w:t xml:space="preserve">   Metaphase    </w:t>
      </w:r>
      <w:r>
        <w:t xml:space="preserve">   Interphase    </w:t>
      </w:r>
      <w:r>
        <w:t xml:space="preserve">   Prophase    </w:t>
      </w:r>
      <w:r>
        <w:t xml:space="preserve">   Body cell    </w:t>
      </w:r>
      <w:r>
        <w:t xml:space="preserve">   Mitosis    </w:t>
      </w:r>
      <w:r>
        <w:t xml:space="preserve">   Meiosis    </w:t>
      </w:r>
      <w:r>
        <w:t xml:space="preserve">   Sex cell    </w:t>
      </w:r>
      <w:r>
        <w:t xml:space="preserve">   Egg    </w:t>
      </w:r>
      <w:r>
        <w:t xml:space="preserve">   Sperm    </w:t>
      </w:r>
      <w:r>
        <w:t xml:space="preserve">   Gamete    </w:t>
      </w:r>
      <w:r>
        <w:t xml:space="preserve">   DNA    </w:t>
      </w:r>
      <w:r>
        <w:t xml:space="preserve">   Gene    </w:t>
      </w:r>
      <w:r>
        <w:t xml:space="preserve">   Cell    </w:t>
      </w:r>
      <w:r>
        <w:t xml:space="preserve">   Organism    </w:t>
      </w:r>
      <w:r>
        <w:t xml:space="preserve">   Inheritance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Terminology</dc:title>
  <dcterms:created xsi:type="dcterms:W3CDTF">2021-10-11T07:51:58Z</dcterms:created>
  <dcterms:modified xsi:type="dcterms:W3CDTF">2021-10-11T07:51:58Z</dcterms:modified>
</cp:coreProperties>
</file>