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involving 1 parent in which the offspring is identical to the parent - produces no variation within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whose trait always physically shows in the organism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sperm meets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with 2 of the same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Reproduction involving 2 parents and leads to variation 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with 2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trait coded by a gene on either the X or Y chromosome (ex. colorblindness)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used to describe a person that is hybrid/heterozygous for a certain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wound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diagram used to predict the genotypes of a particular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 cells -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scientific study of heredity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trait that will show in the organism based on the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fancy word for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whose trait is masked in the presence of a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fancy word for pure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red flower mates with a white flower, they produce pink flowers.  Similar to codominance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Sections of DNA that code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in offspring with a phenotype that is neither dominant nor recessive (ex. blood types). Similar to incomplete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that shows traits being passed down in a family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characteristics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AsexualReproduction    </w:t>
      </w:r>
      <w:r>
        <w:t xml:space="preserve">   carrier    </w:t>
      </w:r>
      <w:r>
        <w:t xml:space="preserve">   chromosomes    </w:t>
      </w:r>
      <w:r>
        <w:t xml:space="preserve">   Codominance    </w:t>
      </w:r>
      <w:r>
        <w:t xml:space="preserve">   fertilization    </w:t>
      </w:r>
      <w:r>
        <w:t xml:space="preserve">   gametes    </w:t>
      </w:r>
      <w:r>
        <w:t xml:space="preserve">   genes    </w:t>
      </w:r>
      <w:r>
        <w:t xml:space="preserve">   genetics    </w:t>
      </w:r>
      <w:r>
        <w:t xml:space="preserve">   GregorMendel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incompletedominance    </w:t>
      </w:r>
      <w:r>
        <w:t xml:space="preserve">   pedigree    </w:t>
      </w:r>
      <w:r>
        <w:t xml:space="preserve">   phenotype    </w:t>
      </w:r>
      <w:r>
        <w:t xml:space="preserve">   punnettsquare    </w:t>
      </w:r>
      <w:r>
        <w:t xml:space="preserve">   purebred    </w:t>
      </w:r>
      <w:r>
        <w:t xml:space="preserve">   recessive    </w:t>
      </w:r>
      <w:r>
        <w:t xml:space="preserve">   Dominant    </w:t>
      </w:r>
      <w:r>
        <w:t xml:space="preserve">   sexlinked    </w:t>
      </w:r>
      <w:r>
        <w:t xml:space="preserve">   sexualreproduction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Terms</dc:title>
  <dcterms:created xsi:type="dcterms:W3CDTF">2021-10-11T07:52:18Z</dcterms:created>
  <dcterms:modified xsi:type="dcterms:W3CDTF">2021-10-11T07:52:18Z</dcterms:modified>
</cp:coreProperties>
</file>