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Displays all possible outcomes of 2 parents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trait that only shows up in males is known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your inherited characteristics are determined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persons appearance of a certain characteristic is determined by a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codes for a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shown as TT or 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allele that is hidden in a gene and cannot be seen in the phenotype is the ______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Cross of Tt x Tt; 2 heterozygous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Came up with the terms "dominant" and "recessive" using pea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red rose crossed with a white rose makes a pink rose, it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persons physical appearance is their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Also known as a cross-breed or heterozygous; shown as 'Tt'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as red rose crossed with a white rose makes a white and red rose, it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this inheritance is the ABO blood group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 22 of these chromosomes; they are not sex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Inherited in two species by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record of a trait passed on through generations can be shown in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trait is determined by 2 or more genes; means "many genes"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Shown as Tt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letter that, when paired with another letter, determines a persons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gene that is shown in the phenotype was the result of a _______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Picture of a person's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Cross of HhHh x HhHh; heterozygous for 2 traits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Terms Crossword</dc:title>
  <dcterms:created xsi:type="dcterms:W3CDTF">2021-10-11T07:51:38Z</dcterms:created>
  <dcterms:modified xsi:type="dcterms:W3CDTF">2021-10-11T07:51:38Z</dcterms:modified>
</cp:coreProperties>
</file>