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Genetics: The Science of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of physical characteristics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offspring of many generations that have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would use _________________ to predict the results of a particular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has two different alleles for a trait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scientific study or heredity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whose trait always shows up in the organism when the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has two identical alleles for a trait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hidden whenever the dominant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hat shows all the possible combinations of alleles that can result from a genetic cross is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egg and sperm join and a new organism begins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A_____________ organism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different forms of a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the number of chromosomes is reduced by half to form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factors that control a trait</w:t>
            </w:r>
          </w:p>
        </w:tc>
      </w:tr>
    </w:tbl>
    <w:p>
      <w:pPr>
        <w:pStyle w:val="WordBankMedium"/>
      </w:pPr>
      <w:r>
        <w:t xml:space="preserve">   Heredity    </w:t>
      </w:r>
      <w:r>
        <w:t xml:space="preserve">   trait    </w:t>
      </w:r>
      <w:r>
        <w:t xml:space="preserve">   genetics    </w:t>
      </w:r>
      <w:r>
        <w:t xml:space="preserve">   fertilization    </w:t>
      </w:r>
      <w:r>
        <w:t xml:space="preserve">   purebred    </w:t>
      </w:r>
      <w:r>
        <w:t xml:space="preserve">   gene    </w:t>
      </w:r>
      <w:r>
        <w:t xml:space="preserve">   alleles    </w:t>
      </w:r>
      <w:r>
        <w:t xml:space="preserve">   dominant allele    </w:t>
      </w:r>
      <w:r>
        <w:t xml:space="preserve">   recessive allele    </w:t>
      </w:r>
      <w:r>
        <w:t xml:space="preserve">   hybrid    </w:t>
      </w:r>
      <w:r>
        <w:t xml:space="preserve">   probability    </w:t>
      </w:r>
      <w:r>
        <w:t xml:space="preserve">   meiosis    </w:t>
      </w:r>
      <w:r>
        <w:t xml:space="preserve">   homozygous    </w:t>
      </w:r>
      <w:r>
        <w:t xml:space="preserve">   heterozygous    </w:t>
      </w:r>
      <w:r>
        <w:t xml:space="preserve">   Punnet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Genetics: The Science of Heredity</dc:title>
  <dcterms:created xsi:type="dcterms:W3CDTF">2021-10-11T07:52:17Z</dcterms:created>
  <dcterms:modified xsi:type="dcterms:W3CDTF">2021-10-11T07:52:17Z</dcterms:modified>
</cp:coreProperties>
</file>