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Genetics/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Alternate forms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 how traits are passes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Different alleles also known as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Part of the DNA code on a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Homozygous recessive, Homozygous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Alleles will show their effect on phenotype whenever they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Alleles will only show their effect on phenotype when both alleles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genetic makeup—the actual genes that a person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you see combination of genes and the environmental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of traits from parents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Genetics/ Traits</dc:title>
  <dcterms:created xsi:type="dcterms:W3CDTF">2021-10-11T07:51:26Z</dcterms:created>
  <dcterms:modified xsi:type="dcterms:W3CDTF">2021-10-11T07:51:26Z</dcterms:modified>
</cp:coreProperties>
</file>