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trisomy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failure of chromosomes to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trait that appears over a recessive form when both are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in prophase 1 of meiosis; genes are exchanged between two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neither allele is completely dominant over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 that contains only one copy of a chromosome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physical appearance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alternative form of a gene located at a specific point on a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cells with pairs of homologous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identical alleles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trait carried on X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graphic diagram showing a relationship within a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segment of repeating nucleotides in DNA that code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diagram or chart used to predict outcome of certain pair of mating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making gametes; occurs in two different phases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trait that does not appear unless dominant trait is absent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both alleles show dominance in true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pictographic spread of an individuals chromosomes grouped in homologous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genetic makeup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individual who has an allele for a recessive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non identical alleles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Unit</dc:title>
  <dcterms:created xsi:type="dcterms:W3CDTF">2021-10-11T07:51:43Z</dcterms:created>
  <dcterms:modified xsi:type="dcterms:W3CDTF">2021-10-11T07:51:43Z</dcterms:modified>
</cp:coreProperties>
</file>