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Genetics Unit Vocabulary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genetically determined characteristic.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 a pair of chromosomes that determine whether an individual is male or female.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 offspring resulting from combining the qualities of two organisms of different breeds, varieties, species or genera through sexual reproduction.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  examines the genotype of an organism that shows the dominant phenotype for a given trait.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one of two or more alternative forms of a gene that arise by mutation and are found at the same place on a chromosome.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 the first generation of offspring produced by a set of parents.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  is a diagram that depicts the biological relationships between an organism and its ancestors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 the genetic constitution of an individual organism.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 a mating experiment between two organisms that are identically hybrid for two traits.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31. </w:t>
            </w:r>
            <w:r>
              <w:t xml:space="preserve">is a form of intermediate inheritance in which one allele for a specific trait is not completely expressed over its paired allele.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32. </w:t>
            </w:r>
            <w:r>
              <w:t xml:space="preserve">  some traits are dominant and mask recessive traits.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33. </w:t>
            </w:r>
            <w:r>
              <w:t xml:space="preserve">  is a relationship between two versions of a gene.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34. </w:t>
            </w:r>
            <w:r>
              <w:t xml:space="preserve"> a hybrid that is heterozygous with respect to a specific gene.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35. </w:t>
            </w:r>
            <w:r>
              <w:t xml:space="preserve"> two alleles for each trait segregate, or separate, during the formation of gametes, and that during the formation of new zygotes, the alleles will combine at random with other alleles.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 having two different alleles of a particular gene or genes.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 is a word that refers to a particular gene that has identical alleles on both homologous chromosomes.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parent generation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 bred from parents of the same breed or variety.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alleles of two  different genes get sorted into gametes independently of one another.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 the number and visual appearance of the chromosomes in the cell nuclei of an organism or species.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  is the chance that a certain event will occur.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  a unit of heredity that is transferred from a parent to offspring and is held to determine some characteristic of the offspring.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 allele pairs separate or segregate during gamete formation, and randomly unite at fertilization.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 any chromosome that is not a sex chromosome.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set of observable characteristics of an individual resulting from the interaction of its genotype with the environment.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 the exchange of genes between homologous chromosomes, resulting in a mixture of parental characteristics in offspring.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generation consists of the offspring from allowing the F1 individuals to interbreed 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is the tendency of DNA sequences that are close together on a chromosome to be inherited together during meiosis phase of sexual reproduction.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  genes that are located on the sex chromosomes.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is a gene that can be masked by a dominant gene.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the haploid set of chromosomes in a gamete or microorganism, or in each cell of a multicellular organism.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 one whose phenotype is influenced by more than one gene.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 The failure of sister chromatids to separate during and after mitosis.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describes an organism that carries two different forms of a recessive gene and is thus heterozygous for the recessive gene.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A genetic trait is considered dominant if it is expressed in a person who has only one copy of that gene</w:t>
            </w:r>
          </w:p>
        </w:tc>
      </w:tr>
    </w:tbl>
    <w:p>
      <w:pPr>
        <w:pStyle w:val="WordBankLarge"/>
      </w:pPr>
      <w:r>
        <w:t xml:space="preserve">   Purebred    </w:t>
      </w:r>
      <w:r>
        <w:t xml:space="preserve">   Heterozygous    </w:t>
      </w:r>
      <w:r>
        <w:t xml:space="preserve">   Law of Independent Assortment    </w:t>
      </w:r>
      <w:r>
        <w:t xml:space="preserve">   Gene Linkage    </w:t>
      </w:r>
      <w:r>
        <w:t xml:space="preserve">   Polygenic    </w:t>
      </w:r>
      <w:r>
        <w:t xml:space="preserve">   Autosome    </w:t>
      </w:r>
      <w:r>
        <w:t xml:space="preserve">   Segregation    </w:t>
      </w:r>
      <w:r>
        <w:t xml:space="preserve">   Hybrid    </w:t>
      </w:r>
      <w:r>
        <w:t xml:space="preserve">   Genotype    </w:t>
      </w:r>
      <w:r>
        <w:t xml:space="preserve">   Carrier    </w:t>
      </w:r>
      <w:r>
        <w:t xml:space="preserve">   Pedigree    </w:t>
      </w:r>
      <w:r>
        <w:t xml:space="preserve">   Nondisjunction    </w:t>
      </w:r>
      <w:r>
        <w:t xml:space="preserve">   Probability    </w:t>
      </w:r>
      <w:r>
        <w:t xml:space="preserve">   Law of Segregation    </w:t>
      </w:r>
      <w:r>
        <w:t xml:space="preserve">   Phenotype    </w:t>
      </w:r>
      <w:r>
        <w:t xml:space="preserve">   Sex Linked    </w:t>
      </w:r>
      <w:r>
        <w:t xml:space="preserve">   Karyotype    </w:t>
      </w:r>
      <w:r>
        <w:t xml:space="preserve">   P Generation    </w:t>
      </w:r>
      <w:r>
        <w:t xml:space="preserve">   F1 Generation    </w:t>
      </w:r>
      <w:r>
        <w:t xml:space="preserve">   Gene    </w:t>
      </w:r>
      <w:r>
        <w:t xml:space="preserve">   Dominant    </w:t>
      </w:r>
      <w:r>
        <w:t xml:space="preserve">   Monohybrid    </w:t>
      </w:r>
      <w:r>
        <w:t xml:space="preserve">   Incomplete Dominance    </w:t>
      </w:r>
      <w:r>
        <w:t xml:space="preserve">   Genome    </w:t>
      </w:r>
      <w:r>
        <w:t xml:space="preserve">   Trait    </w:t>
      </w:r>
      <w:r>
        <w:t xml:space="preserve">   F2 Generation    </w:t>
      </w:r>
      <w:r>
        <w:t xml:space="preserve">   Allele    </w:t>
      </w:r>
      <w:r>
        <w:t xml:space="preserve">   Recessive    </w:t>
      </w:r>
      <w:r>
        <w:t xml:space="preserve">   Dihybrid    </w:t>
      </w:r>
      <w:r>
        <w:t xml:space="preserve">   Sex Chromosome    </w:t>
      </w:r>
      <w:r>
        <w:t xml:space="preserve">   Principle of Dominance    </w:t>
      </w:r>
      <w:r>
        <w:t xml:space="preserve">   Homozygous    </w:t>
      </w:r>
      <w:r>
        <w:t xml:space="preserve">   Testcross    </w:t>
      </w:r>
      <w:r>
        <w:t xml:space="preserve">   Crossing Over    </w:t>
      </w:r>
      <w:r>
        <w:t xml:space="preserve">   Codominance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Genetics Unit Vocabulary</dc:title>
  <dcterms:created xsi:type="dcterms:W3CDTF">2021-10-11T07:52:20Z</dcterms:created>
  <dcterms:modified xsi:type="dcterms:W3CDTF">2021-10-11T07:52:20Z</dcterms:modified>
</cp:coreProperties>
</file>