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nucleotide base that starts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there is a change in the DNA 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that will appear because it overpowers other versions of that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woman was the first person to photograph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Passing genetic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trait that will only appear if there is no dominant allele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nucleotide base that starts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nucleotide base that replaces Thymine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DNA structure that codes for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Condensed form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two of the same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diagram used to track a trait over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is known as the father of genetics for his work with pea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used to predict probabilities of offspring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found that Adenine always pairs with Thymine and Guanine 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appearance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versions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creating egg and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segments of DNA that code for certain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need to be rewritten as this molecule in order to code for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two different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genetic make up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Unit review</dc:title>
  <dcterms:created xsi:type="dcterms:W3CDTF">2021-10-11T07:52:43Z</dcterms:created>
  <dcterms:modified xsi:type="dcterms:W3CDTF">2021-10-11T07:52:43Z</dcterms:modified>
</cp:coreProperties>
</file>