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different alleles of a particular gene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pairs of gene variants are separated into reproductive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haploid male or female germ cell which is able to unite w/ another opposite sex to form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distinguishing quality or characteristic, typically one belonging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offspring of two plants or animals of different species or varieties, such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observable characteristics of an individual resulting from the interaction of its genotype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two identical alleles of a particular gene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genetic constitution of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heredity and the variation of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or more alternative forms of a gene that arise by mutation and are found at the same place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likelihood of something happening or being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different genes independently separate from one another when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Principle of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the fusion of male and female gametes to form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transferred parent to offspring and is held to determine some characteristic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manifestation of the genes in an</w:t>
            </w:r>
          </w:p>
        </w:tc>
      </w:tr>
    </w:tbl>
    <w:p>
      <w:pPr>
        <w:pStyle w:val="WordBankLarge"/>
      </w:pPr>
      <w:r>
        <w:t xml:space="preserve">   characteristics.    </w:t>
      </w:r>
      <w:r>
        <w:t xml:space="preserve">   person.    </w:t>
      </w:r>
      <w:r>
        <w:t xml:space="preserve">   chromosome.    </w:t>
      </w:r>
      <w:r>
        <w:t xml:space="preserve">   zygote.    </w:t>
      </w:r>
      <w:r>
        <w:t xml:space="preserve">   mule.    </w:t>
      </w:r>
      <w:r>
        <w:t xml:space="preserve">   offspring.    </w:t>
      </w:r>
      <w:r>
        <w:t xml:space="preserve">   segregation    </w:t>
      </w:r>
      <w:r>
        <w:t xml:space="preserve">   cells.    </w:t>
      </w:r>
      <w:r>
        <w:t xml:space="preserve">   zygote.    </w:t>
      </w:r>
      <w:r>
        <w:t xml:space="preserve">   genes.    </w:t>
      </w:r>
      <w:r>
        <w:t xml:space="preserve">   Dominance    </w:t>
      </w:r>
      <w:r>
        <w:t xml:space="preserve">   organism.    </w:t>
      </w:r>
      <w:r>
        <w:t xml:space="preserve">   case.    </w:t>
      </w:r>
      <w:r>
        <w:t xml:space="preserve">   organism.    </w:t>
      </w:r>
      <w:r>
        <w:t xml:space="preserve">   Assortment    </w:t>
      </w:r>
      <w:r>
        <w:t xml:space="preserve">   develop.    </w:t>
      </w:r>
      <w:r>
        <w:t xml:space="preserve">   genes.    </w:t>
      </w:r>
      <w:r>
        <w:t xml:space="preserve">   environment.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Vocab!</dc:title>
  <dcterms:created xsi:type="dcterms:W3CDTF">2021-10-11T07:52:41Z</dcterms:created>
  <dcterms:modified xsi:type="dcterms:W3CDTF">2021-10-11T07:52:41Z</dcterms:modified>
</cp:coreProperties>
</file>